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中文版PhotoshopCS2图像处理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中文版PhotoshopCS2图像处理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关键词搜索：https://www.jiaokey.com/tag/中文版PhotoshopCS2图像处理.html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