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书名：汽车电器电路系统检测与维修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汽车电器电路系统检测与维修 评论地址：https://www.jiaokey.com/book/detail/96014593.html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