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书名：高职英语测试教程  第2版</w:t>
      </w:r>
    </w:p>
    <w:p>
      <w:r>
        <w:t>作者：《高职英语测试教程》编写组主编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高职英语测试教程  第2版 评论地址：https://www.jiaokey.com/book/detail/96014590.html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