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书名：影响孩子一生的阅读  科幻故事</w:t>
      </w:r>
    </w:p>
    <w:p>
      <w:r>
        <w:t>作者：谭旭东主编；杨鹏等著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总页数：202</w:t>
      </w:r>
    </w:p>
    <w:p>
      <w:r>
        <w:t>更多请访问教客网: www.jiaokey.com</w:t>
      </w:r>
    </w:p>
    <w:p>
      <w:r>
        <w:t>影响孩子一生的阅读  科幻故事 评论地址：https://www.jiaokey.com/book/detail/96014565.html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