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小学生数学口算作业本  第1册</w:t>
      </w:r>
    </w:p>
    <w:p>
      <w:r>
        <w:rPr>
          <w:rFonts w:ascii="宋体" w:hAnsi="宋体" w:eastAsia="宋体"/>
          <w:sz w:val="24"/>
        </w:rPr>
        <w:t>张岚，丁雪飞编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083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083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小学生数学口算作业本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张岚，丁雪飞编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速算－小学－习题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本书出售、求购地址：https://www.jiaokey.com/book/detail/96014549.html</w:t>
      </w:r>
    </w:p>
    <w:p>
      <w:r>
        <w:t>更多相关图书推荐：https://www.jiaokey.com</w:t>
      </w:r>
    </w:p>
    <w:p>
      <w:r>
        <w:t>张岚，丁雪飞编 其他作品：https://www.jiaokey.com/tag/张岚，丁雪飞编.html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关键词搜索：https://www.jiaokey.com/tag/速算－小学－习题.html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