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八年级  下</w:t>
      </w:r>
    </w:p>
    <w:p>
      <w:r>
        <w:rPr>
          <w:rFonts w:ascii="宋体" w:hAnsi="宋体" w:eastAsia="宋体"/>
          <w:sz w:val="24"/>
        </w:rPr>
        <w:t>叶金霞主编；内蒙古自治区电化教育馆组编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2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4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2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叶金霞主编；内蒙古自治区电化教育馆组编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计算机课-初中-教材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本书出售、求购地址：https://www.jiaokey.com/book/detail/96014537.html</w:t>
      </w:r>
    </w:p>
    <w:p>
      <w:r>
        <w:t>更多相关图书推荐：https://www.jiaokey.com</w:t>
      </w:r>
    </w:p>
    <w:p>
      <w:r>
        <w:t>叶金霞主编；内蒙古自治区电化教育馆组编 其他作品：https://www.jiaokey.com/tag/叶金霞主编；内蒙古自治区电化教育馆组编.html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关键词搜索：https://www.jiaokey.com/tag/计算机课-初中-教材.html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