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2012年普通高等学校招生全国统一考试陕西卷（数学英语）考试说明  课程标准实验版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2012年普通高等学校招生全国统一考试陕西卷（数学英语）考试说明  课程标准实验版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本书出售、求购地址：https://www.jiaokey.com/book/detail/96014420.html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关键词搜索：https://www.jiaokey.com/tag/2012年普通高等学校招生全国统一考试陕西卷（数学英语）考试说明  课程标准实验版.html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