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书名：汽车运用工程</w:t>
      </w:r>
    </w:p>
    <w:p>
      <w:r>
        <w:t>作者：刘勇，袁建新主编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汽车运用工程 评论地址：https://www.jiaokey.com/book/detail/96014376.html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