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书名：汽车发动机原理</w:t>
      </w:r>
    </w:p>
    <w:p>
      <w:r>
        <w:t>作者：徐衡，曾虎主编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汽车发动机原理 评论地址：https://www.jiaokey.com/book/detail/96014372.html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