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书名：汽车常见故障诊断分析</w:t>
      </w:r>
    </w:p>
    <w:p>
      <w:r>
        <w:t>作者：王华中，李怀志主编</w:t>
      </w:r>
    </w:p>
    <w:p>
      <w:r>
        <w:t>出版社：南昌：江西高校出版社</w:t>
      </w:r>
    </w:p>
    <w:p>
      <w:r>
        <w:t>出版日期：2010.12</w:t>
      </w:r>
    </w:p>
    <w:p>
      <w:r>
        <w:t>总页数：254</w:t>
      </w:r>
    </w:p>
    <w:p>
      <w:r>
        <w:t>更多请访问教客网: www.jiaokey.com</w:t>
      </w:r>
    </w:p>
    <w:p>
      <w:r>
        <w:t>汽车常见故障诊断分析 评论地址：https://www.jiaokey.com/book/detail/96014346.html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