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同文之声（沃土篇）：九江市同文中学教师文论集1</w:t>
      </w:r>
    </w:p>
    <w:p>
      <w:r>
        <w:rPr>
          <w:rFonts w:ascii="宋体" w:hAnsi="宋体" w:eastAsia="宋体"/>
          <w:sz w:val="24"/>
        </w:rPr>
        <w:t>胡德喜主编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同文之声（沃土篇）：九江市同文中学教师文论集1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本书出售、求购地址：https://www.jiaokey.com/book/detail/96014325.html</w:t>
      </w:r>
    </w:p>
    <w:p>
      <w:r>
        <w:t>更多相关图书推荐：https://www.jiaokey.com</w:t>
      </w:r>
    </w:p>
    <w:p>
      <w:r>
        <w:t>胡德喜主编 其他作品：https://www.jiaokey.com/tag/胡德喜主编.html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