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“古河州杯”全国书法大奖赛作品集</w:t>
      </w:r>
    </w:p>
    <w:p>
      <w:r>
        <w:rPr>
          <w:rFonts w:ascii="宋体" w:hAnsi="宋体" w:eastAsia="宋体"/>
          <w:sz w:val="24"/>
        </w:rPr>
        <w:t>甘肃书法院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“古河州杯”全国书法大奖赛作品集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甘肃书法院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9787805889634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汉子-书法-作品集-中国-现代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碑帖、书法作品:按时代分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作品集，汇集了获奖、入展作者的优秀之作，全面展示了本次大奖赛的整体学术水平和艺术水准，基本呈现了当代中国书法家的创作方向和基本路数，彰显了获奖、入展作者基本艺术素养和独特的艺术风格，健康的文化气度和向上的审美追求。</w:t>
      </w:r>
    </w:p>
    <w:p/>
    <w:p>
      <w:r>
        <w:t>本书出售、求购地址：https://www.jiaokey.com/book/detail/96014263.html</w:t>
      </w:r>
    </w:p>
    <w:p>
      <w:r>
        <w:t>更多碑帖、书法作品:按时代分图书推荐：https://www.jiaokey.com</w:t>
      </w:r>
    </w:p>
    <w:p>
      <w:r>
        <w:t>甘肃书法院 其他作品：https://www.jiaokey.com/tag/甘肃书法院.html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关键词搜索：https://www.jiaokey.com/tag/汉子-书法-作品集-中国-现代.html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