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作者：黄继清，傅丽萍著</w:t>
      </w:r>
    </w:p>
    <w:p>
      <w:r>
        <w:t>出版社：天津：天津大学出版社</w:t>
      </w:r>
    </w:p>
    <w:p>
      <w:r>
        <w:t>出版日期：2011.01</w:t>
      </w:r>
    </w:p>
    <w:p>
      <w:r>
        <w:t>总页数：103</w:t>
      </w:r>
    </w:p>
    <w:p>
      <w:r>
        <w:t>更多请访问教客网: www.jiaokey.com</w:t>
      </w:r>
    </w:p>
    <w:p>
      <w:r>
        <w:t>成本会计实务 评论地址：https://www.jiaokey.com/book/detail/96014048.html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