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书名：计算机信息技术实验指导</w:t>
      </w:r>
    </w:p>
    <w:p>
      <w:r>
        <w:t>作者：周维武，黄刚，李德杰主编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计算机信息技术实验指导 评论地址：https://www.jiaokey.com/book/detail/96013982.html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