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总复习方案  计算机应用专业综合  上</w:t>
      </w:r>
    </w:p>
    <w:p>
      <w:r>
        <w:rPr>
          <w:rFonts w:ascii="宋体" w:hAnsi="宋体" w:eastAsia="宋体"/>
          <w:sz w:val="24"/>
        </w:rPr>
        <w:t>佘义海,孙玉斌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6035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138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6035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总复习方案  计算机应用专业综合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佘义海,孙玉斌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9787564707255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计算机课-专业学校-升学参考资料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教材、课本、辅助教材</w:t>
            </w:r>
          </w:p>
        </w:tc>
      </w:tr>
    </w:tbl>
    <w:p/>
    <w:p>
      <w:pPr>
        <w:pStyle w:val="Heading1"/>
      </w:pPr>
      <w:r>
        <w:t>图书介绍</w:t>
      </w:r>
    </w:p>
    <w:p>
      <w:r>
        <w:t>《总复习方案·计算机应用专业综合（上）》内容包括：计算机原理、C语言、计算机组装与维修、计算机网络技术、电子技术基础等，均依托最新考纲，紧扣国家审定教材，编写内容结构合理，讲、学、练、测全面有机融合，题型、题量科学适当，更能满足广大师生复习迎考的需求。</w:t>
      </w:r>
    </w:p>
    <w:p/>
    <w:p>
      <w:r>
        <w:t>本书出售、求购地址：https://www.jiaokey.com/book/detail/96013892.html</w:t>
      </w:r>
    </w:p>
    <w:p>
      <w:r>
        <w:t>更多教材、课本、辅助教材图书推荐：https://www.jiaokey.com</w:t>
      </w:r>
    </w:p>
    <w:p>
      <w:r>
        <w:t>佘义海,孙玉斌 其他作品：https://www.jiaokey.com/tag/佘义海,孙玉斌.html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关键词搜索：https://www.jiaokey.com/tag/计算机课-专业学校-升学参考资料.html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