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书名：高等职业院校课程改革探索与实践  案例汇编</w:t>
      </w:r>
    </w:p>
    <w:p>
      <w:r>
        <w:t>作者：蔡红，纵瑞昆主编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总页数：292</w:t>
      </w:r>
    </w:p>
    <w:p>
      <w:r>
        <w:t>更多请访问教客网: www.jiaokey.com</w:t>
      </w:r>
    </w:p>
    <w:p>
      <w:r>
        <w:t>高等职业院校课程改革探索与实践  案例汇编 评论地址：https://www.jiaokey.com/book/detail/96013815.html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