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书名：旅游专业岗位英语实训教程</w:t>
      </w:r>
    </w:p>
    <w:p>
      <w:r>
        <w:t>作者：徐晴，唐学军主编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旅游专业岗位英语实训教程 评论地址：https://www.jiaokey.com/book/detail/96013795.html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