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作者：巫鸿宾，陈齐，朱然主编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计算机应用基础 评论地址：https://www.jiaokey.com/book/detail/96013793.html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