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国际金融危机背景下的中国发展：经济影响!应对思维与发展方式转型</w:t>
      </w:r>
    </w:p>
    <w:p>
      <w:r>
        <w:rPr>
          <w:rFonts w:ascii="宋体" w:hAnsi="宋体" w:eastAsia="宋体"/>
          <w:sz w:val="24"/>
        </w:rPr>
        <w:t>韩光宇齐红陈雨露主编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国际金融危机背景下的中国发展：经济影响!应对思维与发展方式转型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韩光宇齐红陈雨露主编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本书出售、求购地址：https://www.jiaokey.com/book/detail/96013659.html</w:t>
      </w:r>
    </w:p>
    <w:p>
      <w:r>
        <w:t>更多相关图书推荐：https://www.jiaokey.com</w:t>
      </w:r>
    </w:p>
    <w:p>
      <w:r>
        <w:t>韩光宇齐红陈雨露主编 其他作品：https://www.jiaokey.com/tag/韩光宇齐红陈雨露主编.html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关键词搜索：https://www.jiaokey.com/tag/国际金融危机背景下的中国发展：经济影响!应对思维与发展方式转型.html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