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书名：心情调色板</w:t>
      </w:r>
    </w:p>
    <w:p>
      <w:r>
        <w:t>作者：金功发，蒋安定，晨光主编</w:t>
      </w:r>
    </w:p>
    <w:p>
      <w:r>
        <w:t>出版社：杭州：浙江人民出版社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心情调色板 评论地址：https://www.jiaokey.com/book/detail/96013365.html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