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书名：日本的福特  本田宗一郎和他的汽车王国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日本的福特  本田宗一郎和他的汽车王国 评论地址：https://www.jiaokey.com/book/detail/96013272.html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