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书名：领导干部不可不知的经济常识</w:t>
      </w:r>
    </w:p>
    <w:p>
      <w:r>
        <w:t>作者:宇琦工作室编</w:t>
      </w:r>
    </w:p>
    <w:p>
      <w:r>
        <w:t>出版社:宇枫传媒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领导干部不可不知的经济常识评论地址：https://www.jiaokey.com/book/detail/96013268.html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