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书名：立诚明德  经世致用  上海金融学院办学成果采撷</w:t>
      </w:r>
    </w:p>
    <w:p>
      <w:r>
        <w:t>作者：郑沈芳，储敏伟主编</w:t>
      </w:r>
    </w:p>
    <w:p>
      <w:r>
        <w:t>出版社：上海：学林出版社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立诚明德  经世致用  上海金融学院办学成果采撷 评论地址：https://www.jiaokey.com/book/detail/96013245.html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