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战史篇  4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战史篇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本书出售、求购地址：https://www.jiaokey.com/book/detail/96013215.html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关键词搜索：https://www.jiaokey.com/tag/第二次世界大战实录  战史篇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