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  西北工业大学后勤产业集团发展历程</w:t>
      </w:r>
    </w:p>
    <w:p>
      <w:r>
        <w:rPr>
          <w:rFonts w:ascii="宋体" w:hAnsi="宋体" w:eastAsia="宋体"/>
          <w:sz w:val="24"/>
        </w:rPr>
        <w:t>张义庭，刘志成主编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  西北工业大学后勤产业集团发展历程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张义庭，刘志成主编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本书出售、求购地址：https://www.jiaokey.com/book/detail/96013204.html</w:t>
      </w:r>
    </w:p>
    <w:p>
      <w:r>
        <w:t>更多相关图书推荐：https://www.jiaokey.com</w:t>
      </w:r>
    </w:p>
    <w:p>
      <w:r>
        <w:t>张义庭，刘志成主编 其他作品：https://www.jiaokey.com/tag/张义庭，刘志成主编.html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关键词搜索：https://www.jiaokey.com/tag/在路上  西北工业大学后勤产业集团发展历程.html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