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陕西省高等学校深入开展学习实践科学发展观活动调研报告汇编</w:t>
      </w:r>
    </w:p>
    <w:p>
      <w:r>
        <w:rPr>
          <w:rFonts w:ascii="宋体" w:hAnsi="宋体" w:eastAsia="宋体"/>
          <w:sz w:val="24"/>
        </w:rPr>
        <w:t>方光华主编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陕西省高等学校深入开展学习实践科学发展观活动调研报告汇编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本书出售、求购地址：https://www.jiaokey.com/book/detail/96013180.html</w:t>
      </w:r>
    </w:p>
    <w:p>
      <w:r>
        <w:t>更多相关图书推荐：https://www.jiaokey.com</w:t>
      </w:r>
    </w:p>
    <w:p>
      <w:r>
        <w:t>方光华主编 其他作品：https://www.jiaokey.com/tag/方光华主编.html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关键词搜索：https://www.jiaokey.com/tag/陕西省高等学校深入开展学习实践科学发展观活动调研报告汇编.html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