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下</w:t>
      </w:r>
    </w:p>
    <w:p>
      <w:r>
        <w:t>作者：（丹）安徒生著；宋涛主编</w:t>
      </w:r>
    </w:p>
    <w:p>
      <w:r>
        <w:t>出版社：西安：西北大学出版社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安徒生童话全集  下 评论地址：https://www.jiaokey.com/book/detail/96013176.html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