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2007延安时期新闻传播事业与红色旅游研讨会论文集</w:t>
      </w:r>
    </w:p>
    <w:p>
      <w:r>
        <w:t>作者：张羽，高春艳主编</w:t>
      </w:r>
    </w:p>
    <w:p>
      <w:r>
        <w:t>出版社：西安：西北大学出版社</w:t>
      </w:r>
    </w:p>
    <w:p>
      <w:r>
        <w:t>出版日期：2009.12</w:t>
      </w:r>
    </w:p>
    <w:p>
      <w:r>
        <w:t>总页数：262</w:t>
      </w:r>
    </w:p>
    <w:p>
      <w:r>
        <w:t>更多请访问教客网: www.jiaokey.com</w:t>
      </w:r>
    </w:p>
    <w:p>
      <w:r>
        <w:t>回顾与展望  2007延安时期新闻传播事业与红色旅游研讨会论文集 评论地址：https://www.jiaokey.com/book/detail/96013145.html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