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书名：榜样的力量</w:t>
      </w:r>
    </w:p>
    <w:p>
      <w:r>
        <w:t>作者：李道成主编</w:t>
      </w:r>
    </w:p>
    <w:p>
      <w:r>
        <w:t>出版社：成都：四川科学技术出版社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榜样的力量 评论地址：https://www.jiaokey.com/book/detail/96012916.html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