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书名：延安红色新闻传播文化图景</w:t>
      </w:r>
    </w:p>
    <w:p>
      <w:r>
        <w:t>作者：杨立川，郑萍等著</w:t>
      </w:r>
    </w:p>
    <w:p>
      <w:r>
        <w:t>出版社：西安：陕西人民出版社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延安红色新闻传播文化图景 评论地址：https://www.jiaokey.com/book/detail/96012815.html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