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品格决定孩子的未来</w:t>
      </w:r>
    </w:p>
    <w:p>
      <w:r>
        <w:rPr>
          <w:rFonts w:ascii="宋体" w:hAnsi="宋体" w:eastAsia="宋体"/>
          <w:sz w:val="24"/>
        </w:rPr>
        <w:t>（德）卡尔·威特，赵健，邹舟译，赵健，邹舟主编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品格决定孩子的未来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（德）卡尔·威特，赵健，邹舟译，赵健，邹舟主编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本书出售、求购地址：https://www.jiaokey.com/book/detail/96012751.html</w:t>
      </w:r>
    </w:p>
    <w:p>
      <w:r>
        <w:t>更多相关图书推荐：https://www.jiaokey.com</w:t>
      </w:r>
    </w:p>
    <w:p>
      <w:r>
        <w:t>（德）卡尔·威特，赵健，邹舟译，赵健，邹舟主编 其他作品：https://www.jiaokey.com/tag/（德）卡尔·威特，赵健，邹舟译，赵健，邹舟主编.html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关键词搜索：https://www.jiaokey.com/tag/品格决定孩子的未来.html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