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书名：仰望星空  大学生人文理想教育读本</w:t>
      </w:r>
    </w:p>
    <w:p>
      <w:r>
        <w:t>作者：齐毅主编</w:t>
      </w:r>
    </w:p>
    <w:p>
      <w:r>
        <w:t>出版社：沈阳世纪高教</w:t>
      </w:r>
    </w:p>
    <w:p>
      <w:r>
        <w:t>出版日期：2009.01</w:t>
      </w:r>
    </w:p>
    <w:p>
      <w:r>
        <w:t>总页数：180</w:t>
      </w:r>
    </w:p>
    <w:p>
      <w:r>
        <w:t>更多请访问教客网: www.jiaokey.com</w:t>
      </w:r>
    </w:p>
    <w:p>
      <w:r>
        <w:t>仰望星空  大学生人文理想教育读本 评论地址：https://www.jiaokey.com/book/detail/96012660.html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