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世界最具幻想性的童话故事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世界最具幻想性的童话故事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关键词搜索：https://www.jiaokey.com/tag/世界最具幻想性的童话故事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