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张改琴书画作品集</w:t>
      </w:r>
    </w:p>
    <w:p>
      <w:r>
        <w:rPr>
          <w:rFonts w:ascii="宋体" w:hAnsi="宋体" w:eastAsia="宋体"/>
          <w:sz w:val="24"/>
        </w:rPr>
        <w:t>张改琴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2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张改琴书画作品集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张改琴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9787805889559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本书稿系个人书画作品选集。书稿收入著名书画家张改琴近期创作的书法、绘画作品百余幅，题材新颖，形式多样，突出地反映了作者近年来书画艺术的审美思想和创作水平，具有较高的艺术价值。</w:t>
      </w:r>
    </w:p>
    <w:p/>
    <w:p>
      <w:r>
        <w:t>本书出售、求购地址：https://www.jiaokey.com/book/detail/96012370.html</w:t>
      </w:r>
    </w:p>
    <w:p>
      <w:r>
        <w:t>更多中国画图书推荐：https://www.jiaokey.com</w:t>
      </w:r>
    </w:p>
    <w:p>
      <w:r>
        <w:t>张改琴 其他作品：https://www.jiaokey.com/tag/张改琴.html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关键词搜索：https://www.jiaokey.com/tag/汉字-法书-作品集-中国-现代-中国画.html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