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书名：医学英语视听说教程  2  医学教育与健康服务  英文</w:t>
      </w:r>
    </w:p>
    <w:p>
      <w:r>
        <w:t>作者：陈社胜，戴月珍编著</w:t>
      </w:r>
    </w:p>
    <w:p>
      <w:r>
        <w:t>出版社：上海：复旦大学出版社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医学英语视听说教程  2  医学教育与健康服务  英文 评论地址：https://www.jiaokey.com/book/detail/96012344.html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