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书名：新趋势大学英语·听说教程  第4册  Listening &amp; speaking Book four</w:t>
      </w:r>
    </w:p>
    <w:p>
      <w:r>
        <w:t>作者：谢葆辉，黄利玲主编</w:t>
      </w:r>
    </w:p>
    <w:p>
      <w:r>
        <w:t>出版社：上海：复旦大学出版社</w:t>
      </w:r>
    </w:p>
    <w:p>
      <w:r>
        <w:t>出版日期：2007.01</w:t>
      </w:r>
    </w:p>
    <w:p>
      <w:r>
        <w:t>总页数：110</w:t>
      </w:r>
    </w:p>
    <w:p>
      <w:r>
        <w:t>更多请访问教客网: www.jiaokey.com</w:t>
      </w:r>
    </w:p>
    <w:p>
      <w:r>
        <w:t>新趋势大学英语·听说教程  第4册  Listening &amp; speaking Book four 评论地址：https://www.jiaokey.com/book/detail/96012340.html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