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书名：为了祖国的明天  复旦大学地下党领导群众斗争史料集</w:t>
      </w:r>
    </w:p>
    <w:p>
      <w:r>
        <w:t>作者：朱立人等编写</w:t>
      </w:r>
    </w:p>
    <w:p>
      <w:r>
        <w:t>出版社：上海：复旦大学出版社</w:t>
      </w:r>
    </w:p>
    <w:p>
      <w:r>
        <w:t>出版日期：2002</w:t>
      </w:r>
    </w:p>
    <w:p>
      <w:r>
        <w:t>总页数：275</w:t>
      </w:r>
    </w:p>
    <w:p>
      <w:r>
        <w:t>更多请访问教客网: www.jiaokey.com</w:t>
      </w:r>
    </w:p>
    <w:p>
      <w:r>
        <w:t>为了祖国的明天  复旦大学地下党领导群众斗争史料集 评论地址：https://www.jiaokey.com/book/detail/96012254.html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