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书名：推进党建创新  引领科学发展  党建与思想政治教育工作文集</w:t>
      </w:r>
    </w:p>
    <w:p>
      <w:r>
        <w:t>作者：王玲主编</w:t>
      </w:r>
    </w:p>
    <w:p>
      <w:r>
        <w:t>出版社：北京：对外经济贸易大学出版社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推进党建创新  引领科学发展  党建与思想政治教育工作文集 评论地址：https://www.jiaokey.com/book/detail/96012246.html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