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作者：何历怀，刘延岭主编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总页数：348</w:t>
      </w:r>
    </w:p>
    <w:p>
      <w:r>
        <w:t>更多请访问教客网: www.jiaokey.com</w:t>
      </w:r>
    </w:p>
    <w:p>
      <w:r>
        <w:t>计算机应用基础 评论地址：https://www.jiaokey.com/book/detail/96012239.html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