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中国印刷技术发展概述  全7册  第1册</w:t>
      </w:r>
    </w:p>
    <w:p>
      <w:r>
        <w:rPr>
          <w:rFonts w:ascii="宋体" w:hAnsi="宋体" w:eastAsia="宋体"/>
          <w:sz w:val="24"/>
        </w:rPr>
        <w:t>郑吉春主编；赵春英，邓普君编著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中国印刷技术发展概述  全7册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郑吉春主编；赵春英，邓普君编著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本书出售、求购地址：https://www.jiaokey.com/book/detail/96012213.html</w:t>
      </w:r>
    </w:p>
    <w:p>
      <w:r>
        <w:t>更多相关图书推荐：https://www.jiaokey.com</w:t>
      </w:r>
    </w:p>
    <w:p>
      <w:r>
        <w:t>郑吉春主编；赵春英，邓普君编著 其他作品：https://www.jiaokey.com/tag/郑吉春主编；赵春英，邓普君编著.html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关键词搜索：https://www.jiaokey.com/tag/中国印刷技术发展概述  全7册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