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宋代纸币印刷史话  全7册  第6册</w:t>
      </w:r>
    </w:p>
    <w:p>
      <w:r>
        <w:rPr>
          <w:rFonts w:ascii="宋体" w:hAnsi="宋体" w:eastAsia="宋体"/>
          <w:sz w:val="24"/>
        </w:rPr>
        <w:t>郑吉春主编；施继龙编著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宋代纸币印刷史话  全7册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郑吉春主编；施继龙编著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本书出售、求购地址：https://www.jiaokey.com/book/detail/96012209.html</w:t>
      </w:r>
    </w:p>
    <w:p>
      <w:r>
        <w:t>更多相关图书推荐：https://www.jiaokey.com</w:t>
      </w:r>
    </w:p>
    <w:p>
      <w:r>
        <w:t>郑吉春主编；施继龙编著 其他作品：https://www.jiaokey.com/tag/郑吉春主编；施继龙编著.html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关键词搜索：https://www.jiaokey.com/tag/宋代纸币印刷史话  全7册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