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书名：普通高等学校竞技体育发展与实践  上</w:t>
      </w:r>
    </w:p>
    <w:p>
      <w:r>
        <w:t>作者：张莉主编</w:t>
      </w:r>
    </w:p>
    <w:p>
      <w:r>
        <w:t>出版社：北京艺术与科学电子出版社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普通高等学校竞技体育发展与实践  上 评论地址：https://www.jiaokey.com/book/detail/96012208.html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