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书名：高等学校英语应用能力考试应试指南（A级）</w:t>
      </w:r>
    </w:p>
    <w:p>
      <w:r>
        <w:t>作者：罗道茂总主编；欧昌清，谢晓艳主编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总页数：182</w:t>
      </w:r>
    </w:p>
    <w:p>
      <w:r>
        <w:t>更多请访问教客网: www.jiaokey.com</w:t>
      </w:r>
    </w:p>
    <w:p>
      <w:r>
        <w:t>高等学校英语应用能力考试应试指南（A级） 评论地址：https://www.jiaokey.com/book/detail/96011918.html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