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书名：高职高专实用英语读写教程  下</w:t>
      </w:r>
    </w:p>
    <w:p>
      <w:r>
        <w:t>作者：李芳媛，毛忠英主编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总页数：255</w:t>
      </w:r>
    </w:p>
    <w:p>
      <w:r>
        <w:t>更多请访问教客网: www.jiaokey.com</w:t>
      </w:r>
    </w:p>
    <w:p>
      <w:r>
        <w:t>高职高专实用英语读写教程  下 评论地址：https://www.jiaokey.com/book/detail/96011750.html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