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科学发展观与民族地区共青团工作实践</w:t>
      </w:r>
    </w:p>
    <w:p>
      <w:r>
        <w:rPr>
          <w:rFonts w:ascii="宋体" w:hAnsi="宋体" w:eastAsia="宋体"/>
          <w:sz w:val="24"/>
        </w:rPr>
        <w:t>冯方祥著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科学发展观与民族地区共青团工作实践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冯方祥著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本书出售、求购地址：https://www.jiaokey.com/book/detail/96011636.html</w:t>
      </w:r>
    </w:p>
    <w:p>
      <w:r>
        <w:t>更多相关图书推荐：https://www.jiaokey.com</w:t>
      </w:r>
    </w:p>
    <w:p>
      <w:r>
        <w:t>冯方祥著 其他作品：https://www.jiaokey.com/tag/冯方祥著.html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关键词搜索：https://www.jiaokey.com/tag/科学发展观与民族地区共青团工作实践.html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