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素描几何形体</w:t>
      </w:r>
    </w:p>
    <w:p>
      <w:r>
        <w:rPr>
          <w:rFonts w:ascii="宋体" w:hAnsi="宋体" w:eastAsia="宋体"/>
          <w:sz w:val="24"/>
        </w:rPr>
        <w:t>陈永忠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9787548006510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就绘画而言，素描是最为直接、最易入门的一种表现方法。首先，表达工具简便，便于携带。其次，它的表现力比较丰富，可以画得简洁明快，也可以画得细致含蓄；既可以画得刚劲坚实有力，也可以画得轻柔舒展，更可以画出物体的真实感觉，通过一支笔能表现出各种层次的变化，如浓与淡、粗与细、刚与柔等。 《基础美术阶梯教学：素描几何形体》（作者陈永忠）讲述了素描几何体的绘画技巧。</w:t>
      </w:r>
    </w:p>
    <w:p/>
    <w:p>
      <w:r>
        <w:t>本书出售、求购地址：https://www.jiaokey.com/book/detail/96011573.html</w:t>
      </w:r>
    </w:p>
    <w:p>
      <w:r>
        <w:t>更多素描、速写技法图书推荐：https://www.jiaokey.com</w:t>
      </w:r>
    </w:p>
    <w:p>
      <w:r>
        <w:t>陈永忠 其他作品：https://www.jiaokey.com/tag/陈永忠.html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