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书名：开发西北、关注教育的倡导者、践行者  余天休教授生平与著述辑要</w:t>
      </w:r>
    </w:p>
    <w:p>
      <w:r>
        <w:t>作者：郝宏贤编著</w:t>
      </w:r>
    </w:p>
    <w:p>
      <w:r>
        <w:t>出版社：西安：西北大学出版社</w:t>
      </w:r>
    </w:p>
    <w:p>
      <w:r>
        <w:t>出版日期：2009.06</w:t>
      </w:r>
    </w:p>
    <w:p>
      <w:r>
        <w:t>总页数：70</w:t>
      </w:r>
    </w:p>
    <w:p>
      <w:r>
        <w:t>更多请访问教客网: www.jiaokey.com</w:t>
      </w:r>
    </w:p>
    <w:p>
      <w:r>
        <w:t>开发西北、关注教育的倡导者、践行者  余天休教授生平与著述辑要 评论地址：https://www.jiaokey.com/book/detail/96011497.html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