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书名：工学四合系统模式的研究与实践</w:t>
      </w:r>
    </w:p>
    <w:p>
      <w:r>
        <w:t>作者：王有存，陈万强主编</w:t>
      </w:r>
    </w:p>
    <w:p>
      <w:r>
        <w:t>出版社：西安：西北大学出版社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工学四合系统模式的研究与实践 评论地址：https://www.jiaokey.com/book/detail/96011475.html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