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丁小龙,肖国华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1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丁小龙,肖国华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9787548008682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素描、速写技法</w:t>
            </w:r>
          </w:p>
        </w:tc>
      </w:tr>
    </w:tbl>
    <w:p/>
    <w:p>
      <w:r>
        <w:t>本书出售、求购地址：https://www.jiaokey.com/book/detail/96011416.html</w:t>
      </w:r>
    </w:p>
    <w:p>
      <w:r>
        <w:t>更多素描、速写技法图书推荐：https://www.jiaokey.com</w:t>
      </w:r>
    </w:p>
    <w:p>
      <w:r>
        <w:t>丁小龙,肖国华 其他作品：https://www.jiaokey.com/tag/丁小龙,肖国华.html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关键词搜索：https://www.jiaokey.com/tag/静物画-素描技法-高等学校-入学考试-自学参考资料.html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