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刘祖伟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8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1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8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9787548002734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素描-技法-美术-高等学校-技术学校-教材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素描、速写技法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本书为高职艺术院校设计基础课教材，每册分为上中下篇三个部分，适用于职业院校将理论与实践紧密结合的开课特点，是一本高质量的国家示范性高职艺术设计教材。</w:t>
      </w:r>
    </w:p>
    <w:p/>
    <w:p>
      <w:r>
        <w:t>本书出售、求购地址：https://www.jiaokey.com/book/detail/96011395.html</w:t>
      </w:r>
    </w:p>
    <w:p>
      <w:r>
        <w:t>更多素描、速写技法图书推荐：https://www.jiaokey.com</w:t>
      </w:r>
    </w:p>
    <w:p>
      <w:r>
        <w:t>刘祖伟 其他作品：https://www.jiaokey.com/tag/刘祖伟.html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关键词搜索：https://www.jiaokey.com/tag/素描-技法-美术-高等学校-技术学校-教材.html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